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书名：独龙江文化史纲  俅人及其邻族的社会变迁研究</w:t>
      </w:r>
    </w:p>
    <w:p>
      <w:r>
        <w:t>作者：张劲夫，罗波著；何国强主编</w:t>
      </w:r>
    </w:p>
    <w:p>
      <w:r>
        <w:t>出版社：广州:中山大学出版社,2013.12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独龙江文化史纲  俅人及其邻族的社会变迁研究 评论地址：https://www.jiaokey.com/book/detail/13541073.html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