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文化领识  人文教育与领识教育的跨文化比较研究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文化领识  人文教育与领识教育的跨文化比较研究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本书出售、求购地址：https://www.jiaokey.com/book/detail/13541050.html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关键词搜索：https://www.jiaokey.com/tag/文化领识  人文教育与领识教育的跨文化比较研究.html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