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真情让生命复能</w:t>
      </w:r>
    </w:p>
    <w:p>
      <w:r>
        <w:rPr>
          <w:rFonts w:ascii="宋体" w:hAnsi="宋体" w:eastAsia="宋体"/>
          <w:sz w:val="24"/>
        </w:rPr>
        <w:t>凌寒著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真情让生命复能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肾病综合征-诊疗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本书出售、求购地址：https://www.jiaokey.com/book/detail/13541037.html</w:t>
      </w:r>
    </w:p>
    <w:p>
      <w:r>
        <w:t>更多相关图书推荐：https://www.jiaokey.com</w:t>
      </w:r>
    </w:p>
    <w:p>
      <w:r>
        <w:t>凌寒著 其他作品：https://www.jiaokey.com/tag/凌寒著.html</w:t>
      </w:r>
    </w:p>
    <w:p>
      <w:r>
        <w:t>北京:中国医药科技出版社,2014.01 出版图书：https://www.jiaokey.com/tag/北京:中国医药科技出版社,2014.01.html</w:t>
      </w:r>
    </w:p>
    <w:p>
      <w:r>
        <w:t>关键词搜索：https://www.jiaokey.com/tag/肾病综合征-诊疗.html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