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大师导读  长城  记述中华民族的璀璨诗篇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大师导读  长城  记述中华民族的璀璨诗篇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本书出售、求购地址：https://www.jiaokey.com/book/detail/13541025.html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关键词搜索：https://www.jiaokey.com/tag/大师导读  长城  记述中华民族的璀璨诗篇.html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