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京华感旧录  艺文篇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京华感旧录  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本书出售、求购地址：https://www.jiaokey.com/book/detail/13541022.html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关键词搜索：https://www.jiaokey.com/tag/京华感旧录  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