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帮帮忙義工管理求救指南</w:t>
      </w:r>
    </w:p>
    <w:p>
      <w:r>
        <w:rPr>
          <w:rFonts w:ascii="宋体" w:hAnsi="宋体" w:eastAsia="宋体"/>
          <w:sz w:val="24"/>
        </w:rPr>
        <w:t>KETHERINE NOYES CAMPBELL &amp; SUSAN J.ELLIS著；蔡宜津，郑宜纯译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帮帮忙義工管理求救指南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KETHERINE NOYES CAMPBELL &amp; SUSAN J.ELLIS著；蔡宜津，郑宜纯译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本书出售、求购地址：https://www.jiaokey.com/book/detail/13541005.html</w:t>
      </w:r>
    </w:p>
    <w:p>
      <w:r>
        <w:t>更多相关图书推荐：https://www.jiaokey.com</w:t>
      </w:r>
    </w:p>
    <w:p>
      <w:r>
        <w:t>KETHERINE NOYES CAMPBELL &amp; SUSAN J.ELLIS著；蔡宜津，郑宜纯译 其他作品：https://www.jiaokey.com/tag/KETHERINE NOYES CAMPBELL &amp; SUSAN J.ELLIS著；蔡宜津，郑宜纯译.html</w:t>
      </w:r>
    </w:p>
    <w:p>
      <w:r>
        <w:t>关键词搜索：https://www.jiaokey.com/tag/帮帮忙義工管理求救指南.html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