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转变中的大学：传统、议题与前景</w:t>
      </w:r>
    </w:p>
    <w:p>
      <w:r>
        <w:rPr>
          <w:rFonts w:ascii="宋体" w:hAnsi="宋体" w:eastAsia="宋体"/>
          <w:sz w:val="24"/>
        </w:rPr>
        <w:t>郭为藩著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转变中的大学：传统、议题与前景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本书出售、求购地址：https://www.jiaokey.com/book/detail/13540996.html</w:t>
      </w:r>
    </w:p>
    <w:p>
      <w:r>
        <w:t>更多相关图书推荐：https://www.jiaokey.com</w:t>
      </w:r>
    </w:p>
    <w:p>
      <w:r>
        <w:t>郭为藩著 其他作品：https://www.jiaokey.com/tag/郭为藩著.html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关键词搜索：https://www.jiaokey.com/tag/转变中的大学：传统、议题与前景.html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