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奥运会对北京的经济影响与政府决策研究</w:t>
      </w:r>
    </w:p>
    <w:p>
      <w:r>
        <w:rPr>
          <w:rFonts w:ascii="宋体" w:hAnsi="宋体" w:eastAsia="宋体"/>
          <w:sz w:val="24"/>
        </w:rPr>
        <w:t>符亚明，吴朋著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奥运会对北京的经济影响与政府决策研究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符亚明，吴朋著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本书出售、求购地址：https://www.jiaokey.com/book/detail/13540950.html</w:t>
      </w:r>
    </w:p>
    <w:p>
      <w:r>
        <w:t>更多相关图书推荐：https://www.jiaokey.com</w:t>
      </w:r>
    </w:p>
    <w:p>
      <w:r>
        <w:t>符亚明，吴朋著 其他作品：https://www.jiaokey.com/tag/符亚明，吴朋著.html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关键词搜索：https://www.jiaokey.com/tag/奥运会对北京的经济影响与政府决策研究.html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