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月之影·影之海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月之影·影之海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本书出售、求购地址：https://www.jiaokey.com/book/detail/13540937.html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关键词搜索：https://www.jiaokey.com/tag/月之影·影之海.html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