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东之海神·西之沧海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东之海神·西之沧海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本书出售、求购地址：https://www.jiaokey.com/book/detail/13540936.html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关键词搜索：https://www.jiaokey.com/tag/东之海神·西之沧海.html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