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</w:t>
      </w:r>
    </w:p>
    <w:p>
      <w:r>
        <w:t>作者：王苏梅，赵永高主编</w:t>
      </w:r>
    </w:p>
    <w:p>
      <w:r>
        <w:t>出版社：北京:北京图书馆出版社,1999.04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门头沟 评论地址：https://www.jiaokey.com/book/detail/13540932.html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