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书名：京畿重地王平镇</w:t>
      </w:r>
    </w:p>
    <w:p>
      <w:r>
        <w:t>作者：政协北京市门头沟区学习与文史委员会，北京市门头沟区王平镇党委政府编</w:t>
      </w:r>
    </w:p>
    <w:p>
      <w:r>
        <w:t>出版社：中国博雅出版社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京畿重地王平镇 评论地址：https://www.jiaokey.com/book/detail/13540922.html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