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书名：（万历）顺天府志  2</w:t>
      </w:r>
    </w:p>
    <w:p>
      <w:r>
        <w:t>作者：沈应文修撰；王熹校点</w:t>
      </w:r>
    </w:p>
    <w:p>
      <w:r>
        <w:t>出版社：北京:中国书店,2011.07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（万历）顺天府志  2 评论地址：https://www.jiaokey.com/book/detail/13540899.html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