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幼儿学画小课堂  第6册  3-6岁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幼儿学画小课堂  第6册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本书出售、求购地址：https://www.jiaokey.com/book/detail/13540854.html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