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书名：宗泽赐宴</w:t>
      </w:r>
    </w:p>
    <w:p>
      <w:r>
        <w:t>作者：斯颂改编；傅伯星，郑家园绘</w:t>
      </w:r>
    </w:p>
    <w:p>
      <w:r>
        <w:t>出版社：哈尔滨:黑龙江美术出版社,2010.05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宗泽赐宴 评论地址：https://www.jiaokey.com/book/detail/13540847.html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