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神奇的时光咒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神奇的时光咒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本书出售、求购地址：https://www.jiaokey.com/book/detail/13540844.html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关键词搜索：https://www.jiaokey.com/tag/神奇的时光咒.html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