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宝宝小画书  白垩纪霸主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92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0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92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宝宝小画书  白垩纪霸主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本书出售、求购地址：https://www.jiaokey.com/book/detail/13540830.html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