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宝宝小画书  白垩纪王者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626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0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626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宝宝小画书  白垩纪王者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本书出售、求购地址：https://www.jiaokey.com/book/detail/13540829.html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