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侏罗纪王国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侏罗纪王国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本书出售、求购地址：https://www.jiaokey.com/book/detail/13540826.html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