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自然·宇宙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自然·宇宙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本书出售、求购地址：https://www.jiaokey.com/book/detail/13540820.html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