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宝宝小画书  交通百科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352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0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352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宝宝小画书  交通百科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本书出售、求购地址：https://www.jiaokey.com/book/detail/13540819.html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