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白垩纪军团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白垩纪军团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本书出售、求购地址：https://www.jiaokey.com/book/detail/13540815.html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