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植物·鸟类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植物·鸟类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本书出售、求购地址：https://www.jiaokey.com/book/detail/13540814.html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