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马来西亚、新加坡和文莱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马来西亚、新加坡和文莱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本书出售、求购地址：https://www.jiaokey.com/book/detail/13540796.html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关键词搜索：https://www.jiaokey.com/tag/马来西亚、新加坡和文莱.html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