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书名：想太多的猪  4  笨笨地去爱</w:t>
      </w:r>
    </w:p>
    <w:p>
      <w:r>
        <w:t>作者：（日）小泉吉宏著</w:t>
      </w:r>
    </w:p>
    <w:p>
      <w:r>
        <w:t>出版社：天津：天津社会科学院出版社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想太多的猪  4  笨笨地去爱 评论地址：https://www.jiaokey.com/book/detail/13540779.html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