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少儿读笑话猜趣味谜语</w:t>
      </w:r>
    </w:p>
    <w:p>
      <w:r>
        <w:rPr>
          <w:rFonts w:ascii="宋体" w:hAnsi="宋体" w:eastAsia="宋体"/>
          <w:sz w:val="24"/>
        </w:rPr>
        <w:t>王德海编著；李兴旺，武军超，赵倩等绘图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少儿读笑话猜趣味谜语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王德海编著；李兴旺，武军超，赵倩等绘图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本书出售、求购地址：https://www.jiaokey.com/book/detail/13540777.html</w:t>
      </w:r>
    </w:p>
    <w:p>
      <w:r>
        <w:t>更多相关图书推荐：https://www.jiaokey.com</w:t>
      </w:r>
    </w:p>
    <w:p>
      <w:r>
        <w:t>王德海编著；李兴旺，武军超，赵倩等绘图 其他作品：https://www.jiaokey.com/tag/王德海编著；李兴旺，武军超，赵倩等绘图.html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关键词搜索：https://www.jiaokey.com/tag/少儿读笑话猜趣味谜语.html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