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就像走进从未听说过的信仰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就像走进从未听说过的信仰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本书出售、求购地址：https://www.jiaokey.com/book/detail/13540775.html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关键词搜索：https://www.jiaokey.com/tag/就像走进从未听说过的信仰.html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