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书名：中国自驾游发展报告  2012-2013</w:t>
      </w:r>
    </w:p>
    <w:p>
      <w:r>
        <w:t>作者：中国旅游车船协会编著；刘汉奇，吴金梅，马聪玲主编</w:t>
      </w:r>
    </w:p>
    <w:p>
      <w:r>
        <w:t>出版社：北京:中国旅游出版社,2014.04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中国自驾游发展报告  2012-2013 评论地址：https://www.jiaokey.com/book/detail/13540742.html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