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公司项目总监工作细化执行与模块</w:t>
      </w:r>
    </w:p>
    <w:p>
      <w:r>
        <w:rPr>
          <w:rFonts w:ascii="宋体" w:hAnsi="宋体" w:eastAsia="宋体"/>
          <w:sz w:val="24"/>
        </w:rPr>
        <w:t>周文敏主编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公司项目总监工作细化执行与模块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本书出售、求购地址：https://www.jiaokey.com/book/detail/13540735.html</w:t>
      </w:r>
    </w:p>
    <w:p>
      <w:r>
        <w:t>更多相关图书推荐：https://www.jiaokey.com</w:t>
      </w:r>
    </w:p>
    <w:p>
      <w:r>
        <w:t>周文敏主编 其他作品：https://www.jiaokey.com/tag/周文敏主编.html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关键词搜索：https://www.jiaokey.com/tag/公司-项目管理.html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