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论我们教育机构的未来</w:t>
      </w:r>
    </w:p>
    <w:p>
      <w:r>
        <w:rPr>
          <w:rFonts w:ascii="宋体" w:hAnsi="宋体" w:eastAsia="宋体"/>
          <w:sz w:val="24"/>
        </w:rPr>
        <w:t>（德）弗里德里希·尼采著；周国平译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论我们教育机构的未来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本书出售、求购地址：https://www.jiaokey.com/book/detail/13540731.html</w:t>
      </w:r>
    </w:p>
    <w:p>
      <w:r>
        <w:t>更多相关图书推荐：https://www.jiaokey.com</w:t>
      </w:r>
    </w:p>
    <w:p>
      <w:r>
        <w:t>（德）弗里德里希·尼采著；周国平译 其他作品：https://www.jiaokey.com/tag/（德）弗里德里希·尼采著；周国平译.html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关键词搜索：https://www.jiaokey.com/tag/论我们教育机构的未来.html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