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分销商跨组织私人关系、组织关系对速度竞争优势的影响研究</w:t>
      </w:r>
    </w:p>
    <w:p>
      <w:r>
        <w:rPr>
          <w:rFonts w:ascii="宋体" w:hAnsi="宋体" w:eastAsia="宋体"/>
          <w:sz w:val="24"/>
        </w:rPr>
        <w:t>白如彬著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分销商跨组织私人关系、组织关系对速度竞争优势的影响研究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白如彬著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本书出售、求购地址：https://www.jiaokey.com/book/detail/13540723.html</w:t>
      </w:r>
    </w:p>
    <w:p>
      <w:r>
        <w:t>更多相关图书推荐：https://www.jiaokey.com</w:t>
      </w:r>
    </w:p>
    <w:p>
      <w:r>
        <w:t>白如彬著 其他作品：https://www.jiaokey.com/tag/白如彬著.html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关键词搜索：https://www.jiaokey.com/tag/分销商跨组织私人关系、组织关系对速度竞争优势的影响研究.html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