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不要再上癌症的当！揭穿“只能活3个月”的谎言</w:t>
      </w:r>
    </w:p>
    <w:p>
      <w:r>
        <w:rPr>
          <w:rFonts w:ascii="宋体" w:hAnsi="宋体" w:eastAsia="宋体"/>
          <w:sz w:val="24"/>
        </w:rPr>
        <w:t>（日）近藤诚著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不要再上癌症的当！揭穿“只能活3个月”的谎言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本书出售、求购地址：https://www.jiaokey.com/book/detail/13540659.html</w:t>
      </w:r>
    </w:p>
    <w:p>
      <w:r>
        <w:t>更多相关图书推荐：https://www.jiaokey.com</w:t>
      </w:r>
    </w:p>
    <w:p>
      <w:r>
        <w:t>（日）近藤诚著 其他作品：https://www.jiaokey.com/tag/（日）近藤诚著.html</w:t>
      </w:r>
    </w:p>
    <w:p>
      <w:r>
        <w:t>关键词搜索：https://www.jiaokey.com/tag/不要再上癌症的当！揭穿“只能活3个月”的谎言.html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