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书名：报德仕法史</w:t>
      </w:r>
    </w:p>
    <w:p>
      <w:r>
        <w:t>作者：宫西一积著；王秀文等译</w:t>
      </w:r>
    </w:p>
    <w:p>
      <w:r>
        <w:t>出版社：长春:吉林大学出版社,2014.02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报德仕法史 评论地址：https://www.jiaokey.com/book/detail/13540658.html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