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书名：道可道  内外修为，人生即道场</w:t>
      </w:r>
    </w:p>
    <w:p>
      <w:r>
        <w:t>作者：抱一法师，慧钰著</w:t>
      </w:r>
    </w:p>
    <w:p>
      <w:r>
        <w:t>出版社：北京时代华文书局有限公司,2014.05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道可道  内外修为，人生即道场 评论地址：https://www.jiaokey.com/book/detail/13540628.html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