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新版电工实用电路300例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新版电工实用电路300例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本书出售、求购地址：https://www.jiaokey.com/book/detail/13540584.html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关键词搜索：https://www.jiaokey.com/tag/新版电工实用电路300例.html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