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董桥七十  海豚简装</w:t>
      </w:r>
    </w:p>
    <w:p>
      <w:r>
        <w:rPr>
          <w:rFonts w:ascii="宋体" w:hAnsi="宋体" w:eastAsia="宋体"/>
          <w:sz w:val="24"/>
        </w:rPr>
        <w:t>胡洪侠选编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董桥七十  海豚简装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胡洪侠选编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本书出售、求购地址：https://www.jiaokey.com/book/detail/13540583.html</w:t>
      </w:r>
    </w:p>
    <w:p>
      <w:r>
        <w:t>更多相关图书推荐：https://www.jiaokey.com</w:t>
      </w:r>
    </w:p>
    <w:p>
      <w:r>
        <w:t>胡洪侠选编 其他作品：https://www.jiaokey.com/tag/胡洪侠选编.html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关键词搜索：https://www.jiaokey.com/tag/董桥七十  海豚简装.html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