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书名：树廉洁家风，建幸福家庭  现代家庭廉洁意识教育读本</w:t>
      </w:r>
    </w:p>
    <w:p>
      <w:r>
        <w:t>作者：向亚云，刘庆楠著</w:t>
      </w:r>
    </w:p>
    <w:p>
      <w:r>
        <w:t>出版社：北京:企业管理出版社,2014.03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树廉洁家风，建幸福家庭  现代家庭廉洁意识教育读本 评论地址：https://www.jiaokey.com/book/detail/13540581.html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