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书名：漫画热血科学  3</w:t>
      </w:r>
    </w:p>
    <w:p>
      <w:r>
        <w:t>作者：（韩）金Mal-ga著；（韩）姜境孝绘；周庆来译</w:t>
      </w:r>
    </w:p>
    <w:p>
      <w:r>
        <w:t>出版社：合肥:安徽教育出版社,2010.05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漫画热血科学  3 评论地址：https://www.jiaokey.com/book/detail/13540576.html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