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  云南·喜洲</w:t>
      </w:r>
    </w:p>
    <w:p>
      <w:r>
        <w:t>作者：罗杨主编</w:t>
      </w:r>
    </w:p>
    <w:p>
      <w:r>
        <w:t>出版社：北京:知识产权出版社,2014.03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中国名镇  云南·喜洲 评论地址：https://www.jiaokey.com/book/detail/13540573.html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