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书名：这样教孩子就对了  孩子的问题99%出在父母身上</w:t>
      </w:r>
    </w:p>
    <w:p>
      <w:r>
        <w:t>作者：宗宇编著</w:t>
      </w:r>
    </w:p>
    <w:p>
      <w:r>
        <w:t>出版社：北京：朝华出版社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这样教孩子就对了  孩子的问题99%出在父母身上 评论地址：https://www.jiaokey.com/book/detail/13540567.html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