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少年科学家·我是地理知识大王</w:t>
      </w:r>
    </w:p>
    <w:p>
      <w:r>
        <w:rPr>
          <w:rFonts w:ascii="宋体" w:hAnsi="宋体" w:eastAsia="宋体"/>
          <w:sz w:val="24"/>
        </w:rPr>
        <w:t>东方晨曦主编；伊人编著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少年科学家·我是地理知识大王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东方晨曦主编；伊人编著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本书出售、求购地址：https://www.jiaokey.com/book/detail/13540566.html</w:t>
      </w:r>
    </w:p>
    <w:p>
      <w:r>
        <w:t>更多相关图书推荐：https://www.jiaokey.com</w:t>
      </w:r>
    </w:p>
    <w:p>
      <w:r>
        <w:t>东方晨曦主编；伊人编著 其他作品：https://www.jiaokey.com/tag/东方晨曦主编；伊人编著.html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关键词搜索：https://www.jiaokey.com/tag/少年科学家·我是地理知识大王.html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