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大秦将军  第3卷  竟野云黄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大秦将军  第3卷  竟野云黄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本书出售、求购地址：https://www.jiaokey.com/book/detail/13540559.html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