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古代战士</w:t>
      </w:r>
    </w:p>
    <w:p>
      <w:r>
        <w:rPr>
          <w:rFonts w:ascii="宋体" w:hAnsi="宋体" w:eastAsia="宋体"/>
          <w:sz w:val="24"/>
        </w:rPr>
        <w:t>（英）马修斯，（英）斯图尔德，（英）麦克唐纳著；（英）安锲姆绘；李苏萍译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古代战士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（英）马修斯，（英）斯图尔德，（英）麦克唐纳著；（英）安锲姆绘；李苏萍译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本书出售、求购地址：https://www.jiaokey.com/book/detail/13540555.html</w:t>
      </w:r>
    </w:p>
    <w:p>
      <w:r>
        <w:t>更多相关图书推荐：https://www.jiaokey.com</w:t>
      </w:r>
    </w:p>
    <w:p>
      <w:r>
        <w:t>（英）马修斯，（英）斯图尔德，（英）麦克唐纳著；（英）安锲姆绘；李苏萍译 其他作品：https://www.jiaokey.com/tag/（英）马修斯，（英）斯图尔德，（英）麦克唐纳著；（英）安锲姆绘；李苏萍译.html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古代战士.html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