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创意看图作文  三年级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创意看图作文  三年级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本书出售、求购地址：https://www.jiaokey.com/book/detail/13540547.html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关键词搜索：https://www.jiaokey.com/tag/创意看图作文  三年级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