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书名：我们身边的动物  彩图注音全新版</w:t>
      </w:r>
    </w:p>
    <w:p>
      <w:r>
        <w:t>作者：蔡伟玲，吴亚芳，俞景等编著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总页数：171</w:t>
      </w:r>
    </w:p>
    <w:p>
      <w:r>
        <w:t>更多请访问教客网: www.jiaokey.com</w:t>
      </w:r>
    </w:p>
    <w:p>
      <w:r>
        <w:t>我们身边的动物  彩图注音全新版 评论地址：https://www.jiaokey.com/book/detail/13540528.html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