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魔表  绘图本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魔表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本书出售、求购地址：https://www.jiaokey.com/book/detail/13540525.html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关键词搜索：https://www.jiaokey.com/tag/魔表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