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彩图注音版</w:t>
      </w:r>
    </w:p>
    <w:p>
      <w:r>
        <w:rPr>
          <w:rFonts w:ascii="宋体" w:hAnsi="宋体" w:eastAsia="宋体"/>
          <w:sz w:val="24"/>
        </w:rPr>
        <w:t>曹雪芹,郑世明改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曹雪芹,郑世明改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9787538680140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林黛玉因丧母，被外祖母贾母接到贾府居住。在贾府，她结识了含着一块玉出生的贾宝玉及众姐妹。不久，宝玉的表姐宝钗也在贾府住下。宝玉的姐姐元春被封为妃，皇帝恩准她探家，于是贾府修建大观园。后宝玉与众姐妹进入大观园居住。落花时节，黛玉葬花；大观园成立诗社，黛玉和宝钗的才情渐渐显漏出来。而宝黛二人的感情也在加深。渐渐地，宝钗被家事缠身，宝玉被迫去读书，迎春出嫁，大观园逐渐……</w:t>
      </w:r>
    </w:p>
    <w:p/>
    <w:p>
      <w:r>
        <w:t>本书出售、求购地址：https://www.jiaokey.com/book/detail/13540515.html</w:t>
      </w:r>
    </w:p>
    <w:p>
      <w:r>
        <w:t>更多古代至近代作品（~1919年）图书推荐：https://www.jiaokey.com</w:t>
      </w:r>
    </w:p>
    <w:p>
      <w:r>
        <w:t>曹雪芹,郑世明改 其他作品：https://www.jiaokey.com/tag/曹雪芹,郑世明改.html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关键词搜索：https://www.jiaokey.com/tag/章回小说-中国-清代-缩写.html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