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第一次玩美国就上手  超强热卖版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第一次玩美国就上手  超强热卖版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本书出售、求购地址：https://www.jiaokey.com/book/detail/13540446.html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关键词搜索：https://www.jiaokey.com/tag/第一次玩美国就上手  超强热卖版.html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