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书名：教孩子整理好书包，条理性就会迅速提高</w:t>
      </w:r>
    </w:p>
    <w:p>
      <w:r>
        <w:t>作者：（美）戈德堡，（美）兹波尔著；丁泽苹译</w:t>
      </w:r>
    </w:p>
    <w:p>
      <w:r>
        <w:t>出版社：石家庄:花山文艺出版社,2013.12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教孩子整理好书包，条理性就会迅速提高 评论地址：https://www.jiaokey.com/book/detail/13540429.html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