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书名：会说话的食疗书  第1辑  失眠这样吃就对了</w:t>
      </w:r>
    </w:p>
    <w:p>
      <w:r>
        <w:t>作者：张晔，柴瑞震</w:t>
      </w:r>
    </w:p>
    <w:p>
      <w:r>
        <w:t>出版社：武汉：湖北科学技术出版社</w:t>
      </w:r>
    </w:p>
    <w:p>
      <w:r>
        <w:t>出版日期：2014.02</w:t>
      </w:r>
    </w:p>
    <w:p>
      <w:r>
        <w:t>总页数：246</w:t>
      </w:r>
    </w:p>
    <w:p>
      <w:r>
        <w:t>更多请访问教客网: www.jiaokey.com</w:t>
      </w:r>
    </w:p>
    <w:p>
      <w:r>
        <w:t>会说话的食疗书  第1辑  失眠这样吃就对了 评论地址：https://www.jiaokey.com/book/detail/13540413.html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